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9168" w14:textId="153148A0" w:rsidR="005273B1" w:rsidRPr="005E6FF8" w:rsidRDefault="00000000" w:rsidP="00876BBD">
      <w:pPr>
        <w:jc w:val="center"/>
        <w:rPr>
          <w:rFonts w:asciiTheme="minorEastAsia" w:eastAsiaTheme="minorEastAsia" w:hAnsiTheme="minorEastAsia"/>
          <w:bCs/>
          <w:sz w:val="28"/>
          <w:szCs w:val="28"/>
          <w:lang w:eastAsia="ja-JP"/>
        </w:rPr>
      </w:pPr>
      <w:r w:rsidRPr="005E6FF8">
        <w:rPr>
          <w:rFonts w:asciiTheme="minorEastAsia" w:eastAsiaTheme="minorEastAsia" w:hAnsiTheme="minorEastAsia"/>
          <w:bCs/>
          <w:sz w:val="28"/>
          <w:szCs w:val="28"/>
          <w:lang w:eastAsia="ja-JP"/>
        </w:rPr>
        <w:t>残存証明書</w:t>
      </w:r>
    </w:p>
    <w:p w14:paraId="0D0E987A" w14:textId="3762130D" w:rsidR="00876BBD" w:rsidRPr="00401BC2" w:rsidRDefault="00876BBD" w:rsidP="00876BBD">
      <w:pPr>
        <w:wordWrap w:val="0"/>
        <w:spacing w:line="240" w:lineRule="auto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年　</w:t>
      </w:r>
      <w:r w:rsidR="00401BC2"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月　</w:t>
      </w:r>
      <w:r w:rsidR="00401BC2"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>日</w:t>
      </w:r>
    </w:p>
    <w:p w14:paraId="4904D677" w14:textId="005A5711" w:rsidR="00876BBD" w:rsidRPr="00401BC2" w:rsidRDefault="00876BBD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>下呂市長</w:t>
      </w:r>
      <w:r w:rsidR="00CE7E32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401BC2"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</w:t>
      </w:r>
    </w:p>
    <w:p w14:paraId="15F740C7" w14:textId="77777777" w:rsidR="00876BBD" w:rsidRPr="00401BC2" w:rsidRDefault="00876BBD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10A2264" w14:textId="7A5A0576" w:rsidR="005273B1" w:rsidRPr="00401BC2" w:rsidRDefault="00000000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01BC2">
        <w:rPr>
          <w:rFonts w:asciiTheme="minorEastAsia" w:eastAsiaTheme="minorEastAsia" w:hAnsiTheme="minorEastAsia"/>
          <w:sz w:val="21"/>
          <w:szCs w:val="21"/>
          <w:lang w:eastAsia="ja-JP"/>
        </w:rPr>
        <w:t>以下の通り、中古</w:t>
      </w:r>
      <w:r w:rsidR="00BF4567">
        <w:rPr>
          <w:rFonts w:asciiTheme="minorEastAsia" w:eastAsiaTheme="minorEastAsia" w:hAnsiTheme="minorEastAsia" w:hint="eastAsia"/>
          <w:sz w:val="21"/>
          <w:szCs w:val="21"/>
          <w:lang w:eastAsia="ja-JP"/>
        </w:rPr>
        <w:t>機器</w:t>
      </w:r>
      <w:r w:rsidRPr="00401BC2">
        <w:rPr>
          <w:rFonts w:asciiTheme="minorEastAsia" w:eastAsiaTheme="minorEastAsia" w:hAnsiTheme="minorEastAsia"/>
          <w:sz w:val="21"/>
          <w:szCs w:val="21"/>
          <w:lang w:eastAsia="ja-JP"/>
        </w:rPr>
        <w:t>・設備の耐用年数および残存期間を証明いたします。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064"/>
        <w:gridCol w:w="4536"/>
      </w:tblGrid>
      <w:tr w:rsidR="005273B1" w:rsidRPr="00401BC2" w14:paraId="64E9CFAA" w14:textId="77777777" w:rsidTr="008E64AE">
        <w:trPr>
          <w:trHeight w:val="641"/>
        </w:trPr>
        <w:tc>
          <w:tcPr>
            <w:tcW w:w="4064" w:type="dxa"/>
          </w:tcPr>
          <w:p w14:paraId="24DA6CEC" w14:textId="25F2CC12" w:rsidR="005273B1" w:rsidRPr="00401BC2" w:rsidRDefault="00BF4567" w:rsidP="00794410">
            <w:pPr>
              <w:pStyle w:val="a9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機器</w:t>
            </w:r>
            <w:r w:rsidR="008E64AE" w:rsidRPr="00401BC2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・設備名称</w:t>
            </w:r>
          </w:p>
        </w:tc>
        <w:tc>
          <w:tcPr>
            <w:tcW w:w="4536" w:type="dxa"/>
          </w:tcPr>
          <w:p w14:paraId="6A9157FF" w14:textId="77777777" w:rsidR="005273B1" w:rsidRPr="00401BC2" w:rsidRDefault="005273B1" w:rsidP="005F4595">
            <w:pPr>
              <w:pStyle w:val="a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E64AE" w:rsidRPr="00401BC2" w14:paraId="527A2F76" w14:textId="77777777" w:rsidTr="008E64AE">
        <w:trPr>
          <w:trHeight w:val="641"/>
        </w:trPr>
        <w:tc>
          <w:tcPr>
            <w:tcW w:w="4064" w:type="dxa"/>
          </w:tcPr>
          <w:p w14:paraId="53A0540C" w14:textId="2D0F4892" w:rsidR="008E64AE" w:rsidRPr="00401BC2" w:rsidRDefault="008E64AE" w:rsidP="00794410">
            <w:pPr>
              <w:pStyle w:val="a9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401BC2">
              <w:rPr>
                <w:rFonts w:asciiTheme="minorEastAsia" w:hAnsiTheme="minorEastAsia"/>
                <w:sz w:val="21"/>
                <w:szCs w:val="21"/>
              </w:rPr>
              <w:t>型式</w:t>
            </w:r>
            <w:proofErr w:type="spellEnd"/>
          </w:p>
        </w:tc>
        <w:tc>
          <w:tcPr>
            <w:tcW w:w="4536" w:type="dxa"/>
          </w:tcPr>
          <w:p w14:paraId="48C541CD" w14:textId="77777777" w:rsidR="008E64AE" w:rsidRPr="00401BC2" w:rsidRDefault="008E64AE" w:rsidP="005F4595">
            <w:pPr>
              <w:pStyle w:val="a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273B1" w:rsidRPr="00401BC2" w14:paraId="233E36EC" w14:textId="77777777" w:rsidTr="008E64AE">
        <w:trPr>
          <w:trHeight w:val="616"/>
        </w:trPr>
        <w:tc>
          <w:tcPr>
            <w:tcW w:w="4064" w:type="dxa"/>
          </w:tcPr>
          <w:p w14:paraId="78D09A86" w14:textId="77777777" w:rsidR="005273B1" w:rsidRPr="00401BC2" w:rsidRDefault="00000000" w:rsidP="00794410">
            <w:pPr>
              <w:pStyle w:val="a9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401BC2">
              <w:rPr>
                <w:rFonts w:asciiTheme="minorEastAsia" w:hAnsiTheme="minorEastAsia"/>
                <w:sz w:val="21"/>
                <w:szCs w:val="21"/>
                <w:lang w:eastAsia="ja-JP"/>
              </w:rPr>
              <w:t>製造番号（シリアルNo）</w:t>
            </w:r>
          </w:p>
        </w:tc>
        <w:tc>
          <w:tcPr>
            <w:tcW w:w="4536" w:type="dxa"/>
          </w:tcPr>
          <w:p w14:paraId="75C50ADA" w14:textId="77777777" w:rsidR="005273B1" w:rsidRPr="00401BC2" w:rsidRDefault="005273B1" w:rsidP="005F4595">
            <w:pPr>
              <w:pStyle w:val="a9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5273B1" w:rsidRPr="00401BC2" w14:paraId="56C6DBA7" w14:textId="77777777" w:rsidTr="008E64AE">
        <w:trPr>
          <w:trHeight w:val="568"/>
        </w:trPr>
        <w:tc>
          <w:tcPr>
            <w:tcW w:w="4064" w:type="dxa"/>
          </w:tcPr>
          <w:p w14:paraId="24CDBA9A" w14:textId="77777777" w:rsidR="005273B1" w:rsidRPr="00401BC2" w:rsidRDefault="00000000" w:rsidP="00794410">
            <w:pPr>
              <w:pStyle w:val="a9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401BC2">
              <w:rPr>
                <w:rFonts w:asciiTheme="minorEastAsia" w:hAnsiTheme="minorEastAsia"/>
                <w:sz w:val="21"/>
                <w:szCs w:val="21"/>
              </w:rPr>
              <w:t>製造年月（初度登録</w:t>
            </w:r>
            <w:proofErr w:type="spellEnd"/>
            <w:r w:rsidRPr="00401BC2">
              <w:rPr>
                <w:rFonts w:ascii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536" w:type="dxa"/>
          </w:tcPr>
          <w:p w14:paraId="037C68A3" w14:textId="77777777" w:rsidR="005273B1" w:rsidRPr="00401BC2" w:rsidRDefault="005273B1" w:rsidP="005F4595">
            <w:pPr>
              <w:pStyle w:val="a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5E5767A" w14:textId="77777777" w:rsidR="005273B1" w:rsidRPr="00401BC2" w:rsidRDefault="005273B1">
      <w:pPr>
        <w:rPr>
          <w:rFonts w:asciiTheme="minorEastAsia" w:eastAsiaTheme="minorEastAsia" w:hAnsiTheme="minorEastAsia"/>
          <w:sz w:val="21"/>
          <w:szCs w:val="21"/>
        </w:rPr>
      </w:pPr>
    </w:p>
    <w:p w14:paraId="6EFEF3DE" w14:textId="77777777" w:rsidR="005273B1" w:rsidRPr="00401BC2" w:rsidRDefault="00000000" w:rsidP="00876BBD">
      <w:pPr>
        <w:spacing w:line="240" w:lineRule="auto"/>
        <w:rPr>
          <w:rFonts w:asciiTheme="minorEastAsia" w:eastAsiaTheme="minorEastAsia" w:hAnsiTheme="minorEastAsia"/>
          <w:bCs/>
          <w:sz w:val="21"/>
          <w:szCs w:val="21"/>
          <w:lang w:eastAsia="ja-JP"/>
        </w:rPr>
      </w:pPr>
      <w:r w:rsidRPr="00401BC2">
        <w:rPr>
          <w:rFonts w:asciiTheme="minorEastAsia" w:eastAsiaTheme="minorEastAsia" w:hAnsiTheme="minorEastAsia"/>
          <w:bCs/>
          <w:sz w:val="21"/>
          <w:szCs w:val="21"/>
          <w:lang w:eastAsia="ja-JP"/>
        </w:rPr>
        <w:t>【耐用年数の計算】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F4595" w:rsidRPr="00401BC2" w14:paraId="2C7A66B7" w14:textId="77777777" w:rsidTr="00876BBD">
        <w:trPr>
          <w:trHeight w:val="1670"/>
        </w:trPr>
        <w:tc>
          <w:tcPr>
            <w:tcW w:w="8838" w:type="dxa"/>
          </w:tcPr>
          <w:p w14:paraId="5E68F56B" w14:textId="77777777" w:rsidR="00401BC2" w:rsidRDefault="005F4595" w:rsidP="005A2528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401BC2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1. 法定耐用年数：　　　　　　　　年</w:t>
            </w:r>
          </w:p>
          <w:p w14:paraId="3183E87A" w14:textId="7B9BF1F1" w:rsidR="005F4595" w:rsidRPr="00401BC2" w:rsidRDefault="005F4595" w:rsidP="005A2528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401BC2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br/>
              <w:t>2. 経過年数（中古期間）：　　　　年</w:t>
            </w:r>
            <w:r w:rsidRPr="00401BC2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br/>
            </w:r>
            <w:r w:rsidRPr="00401BC2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br/>
            </w:r>
            <w:r w:rsidRPr="00401BC2">
              <w:rPr>
                <w:rFonts w:asciiTheme="minorEastAsia" w:eastAsiaTheme="minorEastAsia" w:hAnsiTheme="minorEastAsia"/>
                <w:bCs/>
                <w:sz w:val="21"/>
                <w:szCs w:val="21"/>
                <w:lang w:eastAsia="ja-JP"/>
              </w:rPr>
              <w:t>3. 残存耐用年数（</w:t>
            </w:r>
            <w:r w:rsidR="005E6FF8" w:rsidRPr="00401BC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ja-JP"/>
              </w:rPr>
              <w:t>１</w:t>
            </w:r>
            <w:r w:rsidRPr="00401BC2">
              <w:rPr>
                <w:rFonts w:asciiTheme="minorEastAsia" w:eastAsiaTheme="minorEastAsia" w:hAnsiTheme="minorEastAsia"/>
                <w:bCs/>
                <w:sz w:val="21"/>
                <w:szCs w:val="21"/>
                <w:lang w:eastAsia="ja-JP"/>
              </w:rPr>
              <w:t xml:space="preserve"> － </w:t>
            </w:r>
            <w:r w:rsidR="005E6FF8" w:rsidRPr="00401BC2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ja-JP"/>
              </w:rPr>
              <w:t>２</w:t>
            </w:r>
            <w:r w:rsidRPr="00401BC2">
              <w:rPr>
                <w:rFonts w:asciiTheme="minorEastAsia" w:eastAsiaTheme="minorEastAsia" w:hAnsiTheme="minorEastAsia"/>
                <w:bCs/>
                <w:sz w:val="21"/>
                <w:szCs w:val="21"/>
                <w:lang w:eastAsia="ja-JP"/>
              </w:rPr>
              <w:t>）：　　　 年</w:t>
            </w:r>
          </w:p>
        </w:tc>
      </w:tr>
    </w:tbl>
    <w:p w14:paraId="2A35A2E4" w14:textId="77777777" w:rsidR="005273B1" w:rsidRPr="00401BC2" w:rsidRDefault="005273B1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6B6CA6F" w14:textId="743EAEE8" w:rsidR="005273B1" w:rsidRPr="00401BC2" w:rsidRDefault="00000000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401BC2">
        <w:rPr>
          <w:rFonts w:asciiTheme="minorEastAsia" w:eastAsiaTheme="minorEastAsia" w:hAnsiTheme="minorEastAsia"/>
          <w:sz w:val="21"/>
          <w:szCs w:val="21"/>
        </w:rPr>
        <w:t xml:space="preserve">　　</w:t>
      </w:r>
      <w:proofErr w:type="gramStart"/>
      <w:r w:rsidRPr="00401BC2">
        <w:rPr>
          <w:rFonts w:asciiTheme="minorEastAsia" w:eastAsiaTheme="minorEastAsia" w:hAnsiTheme="minorEastAsia"/>
          <w:sz w:val="21"/>
          <w:szCs w:val="21"/>
        </w:rPr>
        <w:t>年　　月</w:t>
      </w:r>
      <w:proofErr w:type="gramEnd"/>
      <w:r w:rsidRPr="00401BC2">
        <w:rPr>
          <w:rFonts w:asciiTheme="minorEastAsia" w:eastAsiaTheme="minorEastAsia" w:hAnsiTheme="minorEastAsia"/>
          <w:sz w:val="21"/>
          <w:szCs w:val="21"/>
        </w:rPr>
        <w:t xml:space="preserve">　　日</w:t>
      </w:r>
    </w:p>
    <w:p w14:paraId="0D80FAB7" w14:textId="1C2BD08B" w:rsidR="005273B1" w:rsidRPr="00401BC2" w:rsidRDefault="00000000" w:rsidP="00401BC2">
      <w:pPr>
        <w:spacing w:line="360" w:lineRule="auto"/>
        <w:ind w:left="400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01BC2">
        <w:rPr>
          <w:rFonts w:asciiTheme="minorEastAsia" w:eastAsiaTheme="minorEastAsia" w:hAnsiTheme="minorEastAsia"/>
          <w:sz w:val="21"/>
          <w:szCs w:val="21"/>
        </w:rPr>
        <w:t>【</w:t>
      </w:r>
      <w:proofErr w:type="spellStart"/>
      <w:r w:rsidRPr="00401BC2">
        <w:rPr>
          <w:rFonts w:asciiTheme="minorEastAsia" w:eastAsiaTheme="minorEastAsia" w:hAnsiTheme="minorEastAsia"/>
          <w:sz w:val="21"/>
          <w:szCs w:val="21"/>
        </w:rPr>
        <w:t>証明者</w:t>
      </w:r>
      <w:proofErr w:type="spellEnd"/>
      <w:r w:rsidRPr="00401BC2">
        <w:rPr>
          <w:rFonts w:asciiTheme="minorEastAsia" w:eastAsiaTheme="minorEastAsia" w:hAnsiTheme="minorEastAsia"/>
          <w:sz w:val="21"/>
          <w:szCs w:val="21"/>
        </w:rPr>
        <w:t>】</w:t>
      </w:r>
      <w:r w:rsidRPr="00401BC2">
        <w:rPr>
          <w:rFonts w:asciiTheme="minorEastAsia" w:eastAsiaTheme="minorEastAsia" w:hAnsiTheme="minorEastAsia"/>
          <w:sz w:val="21"/>
          <w:szCs w:val="21"/>
        </w:rPr>
        <w:br/>
      </w:r>
      <w:proofErr w:type="spellStart"/>
      <w:r w:rsidRPr="00CE7E32">
        <w:rPr>
          <w:rFonts w:asciiTheme="minorEastAsia" w:eastAsiaTheme="minorEastAsia" w:hAnsiTheme="minorEastAsia"/>
          <w:sz w:val="21"/>
          <w:szCs w:val="21"/>
        </w:rPr>
        <w:t>所在地</w:t>
      </w:r>
      <w:proofErr w:type="spellEnd"/>
      <w:r w:rsidRPr="00CE7E32">
        <w:rPr>
          <w:rFonts w:asciiTheme="minorEastAsia" w:eastAsiaTheme="minorEastAsia" w:hAnsiTheme="minorEastAsia"/>
          <w:sz w:val="21"/>
          <w:szCs w:val="21"/>
        </w:rPr>
        <w:t>：</w:t>
      </w:r>
      <w:r w:rsidR="008E64AE" w:rsidRPr="00CE7E32">
        <w:rPr>
          <w:rFonts w:asciiTheme="minorEastAsia" w:eastAsiaTheme="minorEastAsia" w:hAnsiTheme="minorEastAsia"/>
          <w:sz w:val="21"/>
          <w:szCs w:val="21"/>
          <w:lang w:eastAsia="ja-JP"/>
        </w:rPr>
        <w:br/>
      </w:r>
      <w:proofErr w:type="spellStart"/>
      <w:r w:rsidRPr="00401BC2">
        <w:rPr>
          <w:rFonts w:asciiTheme="minorEastAsia" w:eastAsiaTheme="minorEastAsia" w:hAnsiTheme="minorEastAsia"/>
          <w:sz w:val="21"/>
          <w:szCs w:val="21"/>
        </w:rPr>
        <w:t>販売店名</w:t>
      </w:r>
      <w:proofErr w:type="spellEnd"/>
      <w:r w:rsidRPr="00401BC2">
        <w:rPr>
          <w:rFonts w:asciiTheme="minorEastAsia" w:eastAsiaTheme="minorEastAsia" w:hAnsiTheme="minorEastAsia"/>
          <w:sz w:val="21"/>
          <w:szCs w:val="21"/>
        </w:rPr>
        <w:t>：</w:t>
      </w:r>
      <w:r w:rsidRPr="00401BC2">
        <w:rPr>
          <w:rFonts w:asciiTheme="minorEastAsia" w:eastAsiaTheme="minorEastAsia" w:hAnsiTheme="minorEastAsia"/>
          <w:sz w:val="21"/>
          <w:szCs w:val="21"/>
        </w:rPr>
        <w:br/>
      </w:r>
      <w:proofErr w:type="spellStart"/>
      <w:r w:rsidRPr="00CE7E32">
        <w:rPr>
          <w:rFonts w:asciiTheme="minorEastAsia" w:eastAsiaTheme="minorEastAsia" w:hAnsiTheme="minorEastAsia"/>
          <w:sz w:val="21"/>
          <w:szCs w:val="21"/>
        </w:rPr>
        <w:t>代表者名</w:t>
      </w:r>
      <w:proofErr w:type="spellEnd"/>
      <w:r w:rsidR="00CE7E32" w:rsidRPr="00CE7E32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：</w:t>
      </w:r>
      <w:r w:rsidRPr="00CE7E32">
        <w:rPr>
          <w:rFonts w:asciiTheme="minorEastAsia" w:eastAsiaTheme="minorEastAsia" w:hAnsiTheme="minorEastAsia"/>
          <w:sz w:val="21"/>
          <w:szCs w:val="21"/>
          <w:u w:val="single"/>
        </w:rPr>
        <w:br/>
      </w:r>
      <w:proofErr w:type="spellStart"/>
      <w:r w:rsidRPr="00401BC2">
        <w:rPr>
          <w:rFonts w:asciiTheme="minorEastAsia" w:eastAsiaTheme="minorEastAsia" w:hAnsiTheme="minorEastAsia"/>
          <w:sz w:val="21"/>
          <w:szCs w:val="21"/>
        </w:rPr>
        <w:t>連絡先</w:t>
      </w:r>
      <w:proofErr w:type="spellEnd"/>
      <w:r w:rsidRPr="00401BC2">
        <w:rPr>
          <w:rFonts w:asciiTheme="minorEastAsia" w:eastAsiaTheme="minorEastAsia" w:hAnsiTheme="minorEastAsia"/>
          <w:sz w:val="21"/>
          <w:szCs w:val="21"/>
        </w:rPr>
        <w:t>：</w:t>
      </w:r>
    </w:p>
    <w:p w14:paraId="281EF1A9" w14:textId="77777777" w:rsidR="005273B1" w:rsidRPr="00401BC2" w:rsidRDefault="00000000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01BC2">
        <w:rPr>
          <w:rFonts w:asciiTheme="minorEastAsia" w:eastAsiaTheme="minorEastAsia" w:hAnsiTheme="minorEastAsia"/>
          <w:sz w:val="21"/>
          <w:szCs w:val="21"/>
          <w:lang w:eastAsia="ja-JP"/>
        </w:rPr>
        <w:br/>
      </w:r>
      <w:r w:rsidRPr="00401BC2">
        <w:rPr>
          <w:rFonts w:asciiTheme="minorEastAsia" w:eastAsiaTheme="minorEastAsia" w:hAnsiTheme="minorEastAsia"/>
          <w:sz w:val="21"/>
          <w:szCs w:val="21"/>
          <w:lang w:eastAsia="ja-JP"/>
        </w:rPr>
        <w:br/>
        <w:t>※本証明書は、小さな担い手支援金（経営継承・発展等支援事業）の申請書類として使用します。</w:t>
      </w:r>
      <w:r w:rsidRPr="00401BC2">
        <w:rPr>
          <w:rFonts w:asciiTheme="minorEastAsia" w:eastAsiaTheme="minorEastAsia" w:hAnsiTheme="minorEastAsia"/>
          <w:sz w:val="21"/>
          <w:szCs w:val="21"/>
          <w:lang w:eastAsia="ja-JP"/>
        </w:rPr>
        <w:br/>
        <w:t>※耐用年数は、財務省令に定める「減価償却資産の耐用年数等に関する省令」に基づき記入してください。</w:t>
      </w:r>
    </w:p>
    <w:sectPr w:rsidR="005273B1" w:rsidRPr="00401BC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BD36" w14:textId="77777777" w:rsidR="001008A7" w:rsidRDefault="001008A7" w:rsidP="00876BBD">
      <w:pPr>
        <w:spacing w:after="0" w:line="240" w:lineRule="auto"/>
      </w:pPr>
      <w:r>
        <w:separator/>
      </w:r>
    </w:p>
  </w:endnote>
  <w:endnote w:type="continuationSeparator" w:id="0">
    <w:p w14:paraId="130195A3" w14:textId="77777777" w:rsidR="001008A7" w:rsidRDefault="001008A7" w:rsidP="0087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9ED7" w14:textId="77777777" w:rsidR="001008A7" w:rsidRDefault="001008A7" w:rsidP="00876BBD">
      <w:pPr>
        <w:spacing w:after="0" w:line="240" w:lineRule="auto"/>
      </w:pPr>
      <w:r>
        <w:separator/>
      </w:r>
    </w:p>
  </w:footnote>
  <w:footnote w:type="continuationSeparator" w:id="0">
    <w:p w14:paraId="4C47E8E6" w14:textId="77777777" w:rsidR="001008A7" w:rsidRDefault="001008A7" w:rsidP="0087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7CC1" w14:textId="4FEADE2D" w:rsidR="00876BBD" w:rsidRPr="007C0C12" w:rsidRDefault="00876BBD">
    <w:pPr>
      <w:pStyle w:val="a5"/>
      <w:rPr>
        <w:rFonts w:asciiTheme="minorEastAsia" w:eastAsiaTheme="minorEastAsia" w:hAnsiTheme="minorEastAsia"/>
        <w:lang w:eastAsia="ja-JP"/>
      </w:rPr>
    </w:pPr>
    <w:r w:rsidRPr="007C0C12">
      <w:rPr>
        <w:rFonts w:asciiTheme="minorEastAsia" w:eastAsiaTheme="minorEastAsia" w:hAnsiTheme="minorEastAsia" w:hint="eastAsia"/>
        <w:lang w:eastAsia="ja-JP"/>
      </w:rPr>
      <w:t>様式第３号</w:t>
    </w:r>
    <w:r w:rsidR="00CE7E32">
      <w:rPr>
        <w:rFonts w:asciiTheme="minorEastAsia" w:eastAsiaTheme="minorEastAsia" w:hAnsiTheme="minorEastAsia" w:hint="eastAsia"/>
        <w:lang w:eastAsia="ja-JP"/>
      </w:rPr>
      <w:t>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04437"/>
    <w:multiLevelType w:val="hybridMultilevel"/>
    <w:tmpl w:val="7FE602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9336B50"/>
    <w:multiLevelType w:val="hybridMultilevel"/>
    <w:tmpl w:val="71AC64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2D6A26"/>
    <w:multiLevelType w:val="hybridMultilevel"/>
    <w:tmpl w:val="02F48D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025113">
    <w:abstractNumId w:val="8"/>
  </w:num>
  <w:num w:numId="2" w16cid:durableId="1589270673">
    <w:abstractNumId w:val="6"/>
  </w:num>
  <w:num w:numId="3" w16cid:durableId="1065759777">
    <w:abstractNumId w:val="5"/>
  </w:num>
  <w:num w:numId="4" w16cid:durableId="258606942">
    <w:abstractNumId w:val="4"/>
  </w:num>
  <w:num w:numId="5" w16cid:durableId="1660189319">
    <w:abstractNumId w:val="7"/>
  </w:num>
  <w:num w:numId="6" w16cid:durableId="1877616339">
    <w:abstractNumId w:val="3"/>
  </w:num>
  <w:num w:numId="7" w16cid:durableId="1121268930">
    <w:abstractNumId w:val="2"/>
  </w:num>
  <w:num w:numId="8" w16cid:durableId="936985732">
    <w:abstractNumId w:val="1"/>
  </w:num>
  <w:num w:numId="9" w16cid:durableId="1333530331">
    <w:abstractNumId w:val="0"/>
  </w:num>
  <w:num w:numId="10" w16cid:durableId="852575247">
    <w:abstractNumId w:val="10"/>
  </w:num>
  <w:num w:numId="11" w16cid:durableId="1348214087">
    <w:abstractNumId w:val="11"/>
  </w:num>
  <w:num w:numId="12" w16cid:durableId="102845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7C0"/>
    <w:rsid w:val="001008A7"/>
    <w:rsid w:val="0015074B"/>
    <w:rsid w:val="0029639D"/>
    <w:rsid w:val="00322FEB"/>
    <w:rsid w:val="00326F90"/>
    <w:rsid w:val="003C2DB1"/>
    <w:rsid w:val="00401BC2"/>
    <w:rsid w:val="004D24C4"/>
    <w:rsid w:val="005273B1"/>
    <w:rsid w:val="005606D3"/>
    <w:rsid w:val="005E6FF8"/>
    <w:rsid w:val="005F4595"/>
    <w:rsid w:val="0065161D"/>
    <w:rsid w:val="00654C75"/>
    <w:rsid w:val="006D4DD2"/>
    <w:rsid w:val="00794410"/>
    <w:rsid w:val="007C0C12"/>
    <w:rsid w:val="007F21EA"/>
    <w:rsid w:val="00876BBD"/>
    <w:rsid w:val="008E64AE"/>
    <w:rsid w:val="00950B56"/>
    <w:rsid w:val="00AA1D8D"/>
    <w:rsid w:val="00AB38E9"/>
    <w:rsid w:val="00B47730"/>
    <w:rsid w:val="00BF4567"/>
    <w:rsid w:val="00CB0664"/>
    <w:rsid w:val="00CB4DE5"/>
    <w:rsid w:val="00CE7E32"/>
    <w:rsid w:val="00F379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E0D3D"/>
  <w14:defaultImageDpi w14:val="300"/>
  <w15:docId w15:val="{57533E71-6162-4CAB-B4A7-1F1ED900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尾﨑 尊宗</cp:lastModifiedBy>
  <cp:revision>7</cp:revision>
  <cp:lastPrinted>2026-05-25T02:20:00Z</cp:lastPrinted>
  <dcterms:created xsi:type="dcterms:W3CDTF">2026-04-17T04:57:00Z</dcterms:created>
  <dcterms:modified xsi:type="dcterms:W3CDTF">2026-05-25T02:20:00Z</dcterms:modified>
  <cp:category/>
</cp:coreProperties>
</file>